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武器伤、训练伤及灾害医学救援常识</w:t>
      </w:r>
    </w:p>
    <w:p>
      <w:r>
        <w:rPr>
          <w:rFonts w:ascii="宋体" w:hAnsi="宋体" w:eastAsia="宋体"/>
          <w:sz w:val="24"/>
        </w:rPr>
        <w:t>唐治华，李富荣主编；陶开华，丁树标，许祥裕副主编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武器伤、训练伤及灾害医学救援常识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唐治华，李富荣主编；陶开华，丁树标，许祥裕副主编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本书出售、求购地址：https://www.jiaokey.com/book/detail/14364006.html</w:t>
      </w:r>
    </w:p>
    <w:p>
      <w:r>
        <w:t>更多相关图书推荐：https://www.jiaokey.com</w:t>
      </w:r>
    </w:p>
    <w:p>
      <w:r>
        <w:t>唐治华，李富荣主编；陶开华，丁树标，许祥裕副主编 其他作品：https://www.jiaokey.com/tag/唐治华，李富荣主编；陶开华，丁树标，许祥裕副主编.html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关键词搜索：https://www.jiaokey.com/tag/武器伤、训练伤及灾害医学救援常识.html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