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书名：醴泉县文物志</w:t>
      </w:r>
    </w:p>
    <w:p>
      <w:r>
        <w:t>作者：张崇德著</w:t>
      </w:r>
    </w:p>
    <w:p>
      <w:r>
        <w:t>出版社：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醴泉县文物志 评论地址：https://www.jiaokey.com/book/detail/14363993.html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