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咸阳人物大辞典</w:t>
      </w:r>
    </w:p>
    <w:p>
      <w:r>
        <w:rPr>
          <w:rFonts w:ascii="宋体" w:hAnsi="宋体" w:eastAsia="宋体"/>
          <w:sz w:val="24"/>
        </w:rPr>
        <w:t>赵新贵主编；李鸿超，车清娥，张奶妮，赵三虎副主编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咸阳人物大辞典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赵新贵主编；李鸿超，车清娥，张奶妮，赵三虎副主编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本书出售、求购地址：https://www.jiaokey.com/book/detail/14363942.html</w:t>
      </w:r>
    </w:p>
    <w:p>
      <w:r>
        <w:t>更多相关图书推荐：https://www.jiaokey.com</w:t>
      </w:r>
    </w:p>
    <w:p>
      <w:r>
        <w:t>赵新贵主编；李鸿超，车清娥，张奶妮，赵三虎副主编 其他作品：https://www.jiaokey.com/tag/赵新贵主编；李鸿超，车清娥，张奶妮，赵三虎副主编.html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关键词搜索：https://www.jiaokey.com/tag/咸阳人物大辞典.html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