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书名：醴泉在腾飞</w:t>
      </w:r>
    </w:p>
    <w:p>
      <w:r>
        <w:t>作者：徐上进主编；李晓浩，杨安康，程文海，苏建民副主编</w:t>
      </w:r>
    </w:p>
    <w:p>
      <w:r>
        <w:t>出版社：西安:陕西旅游出版社,1997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醴泉在腾飞 评论地址：https://www.jiaokey.com/book/detail/14363931.html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