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书名：一星期美术基础速成  石膏头像·人物肖像  应考点评</w:t>
      </w:r>
    </w:p>
    <w:p>
      <w:r>
        <w:t>作者：黄鸣编著</w:t>
      </w:r>
    </w:p>
    <w:p>
      <w:r>
        <w:t>出版社：杭州：西泠印社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一星期美术基础速成  石膏头像·人物肖像  应考点评 评论地址：https://www.jiaokey.com/book/detail/14363918.html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