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生理学（供医生、妇幼医生、卫生医生、口腔医生、放射医生、护士、助产士专业用）</w:t>
      </w:r>
    </w:p>
    <w:p>
      <w:r>
        <w:rPr>
          <w:rFonts w:ascii="宋体" w:hAnsi="宋体" w:eastAsia="宋体"/>
          <w:sz w:val="24"/>
        </w:rPr>
        <w:t>杨汝菖主编；张凤芝，刘淑凡，杨汝菖，赵紫东，索逸鹏，麻士纶编写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生理学（供医生、妇幼医生、卫生医生、口腔医生、放射医生、护士、助产士专业用）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杨汝菖主编；张凤芝，刘淑凡，杨汝菖，赵紫东，索逸鹏，麻士纶编写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本书出售、求购地址：https://www.jiaokey.com/book/detail/14363908.html</w:t>
      </w:r>
    </w:p>
    <w:p>
      <w:r>
        <w:t>更多相关图书推荐：https://www.jiaokey.com</w:t>
      </w:r>
    </w:p>
    <w:p>
      <w:r>
        <w:t>杨汝菖主编；张凤芝，刘淑凡，杨汝菖，赵紫东，索逸鹏，麻士纶编写 其他作品：https://www.jiaokey.com/tag/杨汝菖主编；张凤芝，刘淑凡，杨汝菖，赵紫东，索逸鹏，麻士纶编写.html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关键词搜索：https://www.jiaokey.com/tag/生理学（供医生、妇幼医生、卫生医生、口腔医生、放射医生、护士、助产士专业用）.html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