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消化系统疾病及其护理</w:t>
      </w:r>
    </w:p>
    <w:p>
      <w:r>
        <w:rPr>
          <w:rFonts w:ascii="宋体" w:hAnsi="宋体" w:eastAsia="宋体"/>
          <w:sz w:val="24"/>
        </w:rPr>
        <w:t>李树玲，吕相坤，马守翠，左德翠，张为朵，陈金凤主编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消化系统疾病及其护理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李树玲，吕相坤，马守翠，左德翠，张为朵，陈金凤主编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本书出售、求购地址：https://www.jiaokey.com/book/detail/14363893.html</w:t>
      </w:r>
    </w:p>
    <w:p>
      <w:r>
        <w:t>更多相关图书推荐：https://www.jiaokey.com</w:t>
      </w:r>
    </w:p>
    <w:p>
      <w:r>
        <w:t>李树玲，吕相坤，马守翠，左德翠，张为朵，陈金凤主编 其他作品：https://www.jiaokey.com/tag/李树玲，吕相坤，马守翠，左德翠，张为朵，陈金凤主编.html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关键词搜索：https://www.jiaokey.com/tag/消化系统疾病及其护理.html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