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新编中西医结合诊疗全书  妇科</w:t>
      </w:r>
    </w:p>
    <w:p>
      <w:r>
        <w:rPr>
          <w:rFonts w:ascii="宋体" w:hAnsi="宋体" w:eastAsia="宋体"/>
          <w:sz w:val="24"/>
        </w:rPr>
        <w:t>冀敦福，李志道，韩国栋，马克敏总主编；沙明荣，冀敦福主编；金季玲，沈敬仁，马克敏，宋卓敏，戴锡珍副主编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新编中西医结合诊疗全书  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冀敦福，李志道，韩国栋，马克敏总主编；沙明荣，冀敦福主编；金季玲，沈敬仁，马克敏，宋卓敏，戴锡珍副主编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本书出售、求购地址：https://www.jiaokey.com/book/detail/14363883.html</w:t>
      </w:r>
    </w:p>
    <w:p>
      <w:r>
        <w:t>更多相关图书推荐：https://www.jiaokey.com</w:t>
      </w:r>
    </w:p>
    <w:p>
      <w:r>
        <w:t>冀敦福，李志道，韩国栋，马克敏总主编；沙明荣，冀敦福主编；金季玲，沈敬仁，马克敏，宋卓敏，戴锡珍副主编 其他作品：https://www.jiaokey.com/tag/冀敦福，李志道，韩国栋，马克敏总主编；沙明荣，冀敦福主编；金季玲，沈敬仁，马克敏，宋卓敏，戴锡珍副主编.html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关键词搜索：https://www.jiaokey.com/tag/新编中西医结合诊疗全书  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