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青少年课外阅读书系  月亮和六便士  天才小说家的长篇杰作  硬皮精装版</w:t>
      </w:r>
    </w:p>
    <w:p>
      <w:r>
        <w:rPr>
          <w:rFonts w:ascii="宋体" w:hAnsi="宋体" w:eastAsia="宋体"/>
          <w:sz w:val="24"/>
        </w:rPr>
        <w:t>（英）毛姆著；龚勋编译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青少年课外阅读书系  月亮和六便士  天才小说家的长篇杰作  硬皮精装版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本书出售、求购地址：https://www.jiaokey.com/book/detail/14363852.html</w:t>
      </w:r>
    </w:p>
    <w:p>
      <w:r>
        <w:t>更多相关图书推荐：https://www.jiaokey.com</w:t>
      </w:r>
    </w:p>
    <w:p>
      <w:r>
        <w:t>（英）毛姆著；龚勋编译 其他作品：https://www.jiaokey.com/tag/（英）毛姆著；龚勋编译.html</w:t>
      </w:r>
    </w:p>
    <w:p>
      <w:r>
        <w:t>北京:开明出版社,2017.12 出版图书：https://www.jiaokey.com/tag/北京:开明出版社,2017.12.html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