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萤火虫的光  一个青年教师的支教手记</w:t>
      </w:r>
    </w:p>
    <w:p>
      <w:r>
        <w:rPr>
          <w:rFonts w:ascii="宋体" w:hAnsi="宋体" w:eastAsia="宋体"/>
          <w:sz w:val="24"/>
        </w:rPr>
        <w:t>曹永健著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萤火虫的光  一个青年教师的支教手记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本书出售、求购地址：https://www.jiaokey.com/book/detail/14363850.html</w:t>
      </w:r>
    </w:p>
    <w:p>
      <w:r>
        <w:t>更多相关图书推荐：https://www.jiaokey.com</w:t>
      </w:r>
    </w:p>
    <w:p>
      <w:r>
        <w:t>曹永健著 其他作品：https://www.jiaokey.com/tag/曹永健著.html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关键词搜索：https://www.jiaokey.com/tag/萤火虫的光  一个青年教师的支教手记.html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