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健康中国视域下高校健康食堂的理论与实践研究  以常州工程职业技术学院为例</w:t>
      </w:r>
    </w:p>
    <w:p>
      <w:r>
        <w:rPr>
          <w:rFonts w:ascii="宋体" w:hAnsi="宋体" w:eastAsia="宋体"/>
          <w:sz w:val="24"/>
        </w:rPr>
        <w:t>潘玉琴，叶英姿，印罗观，薛健飞著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健康中国视域下高校健康食堂的理论与实践研究  以常州工程职业技术学院为例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潘玉琴，叶英姿，印罗观，薛健飞著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本书出售、求购地址：https://www.jiaokey.com/book/detail/14363846.html</w:t>
      </w:r>
    </w:p>
    <w:p>
      <w:r>
        <w:t>更多相关图书推荐：https://www.jiaokey.com</w:t>
      </w:r>
    </w:p>
    <w:p>
      <w:r>
        <w:t>潘玉琴，叶英姿，印罗观，薛健飞著 其他作品：https://www.jiaokey.com/tag/潘玉琴，叶英姿，印罗观，薛健飞著.html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关键词搜索：https://www.jiaokey.com/tag/健康中国视域下高校健康食堂的理论与实践研究  以常州工程职业技术学院为例.html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