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自信力  成为最好的自己  第3版</w:t>
      </w:r>
    </w:p>
    <w:p>
      <w:r>
        <w:rPr>
          <w:rFonts w:ascii="宋体" w:hAnsi="宋体" w:eastAsia="宋体"/>
          <w:sz w:val="24"/>
        </w:rPr>
        <w:t>（英）罗布·杨（RobYeung）著；寇彧译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自信力  成为最好的自己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（英）罗布·杨（RobYeung）著；寇彧译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本书出售、求购地址：https://www.jiaokey.com/book/detail/14363839.html</w:t>
      </w:r>
    </w:p>
    <w:p>
      <w:r>
        <w:t>更多相关图书推荐：https://www.jiaokey.com</w:t>
      </w:r>
    </w:p>
    <w:p>
      <w:r>
        <w:t>（英）罗布·杨（RobYeung）著；寇彧译 其他作品：https://www.jiaokey.com/tag/（英）罗布·杨（RobYeung）著；寇彧译.html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关键词搜索：https://www.jiaokey.com/tag/自信力  成为最好的自己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