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好好讲话  不管世界多大，只有正在和我说话的你最重要</w:t>
      </w:r>
    </w:p>
    <w:p>
      <w:r>
        <w:rPr>
          <w:rFonts w:ascii="宋体" w:hAnsi="宋体" w:eastAsia="宋体"/>
          <w:sz w:val="24"/>
        </w:rPr>
        <w:t>黄正昌著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好好讲话  不管世界多大，只有正在和我说话的你最重要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本书出售、求购地址：https://www.jiaokey.com/book/detail/14363836.html</w:t>
      </w:r>
    </w:p>
    <w:p>
      <w:r>
        <w:t>更多相关图书推荐：https://www.jiaokey.com</w:t>
      </w:r>
    </w:p>
    <w:p>
      <w:r>
        <w:t>黄正昌著 其他作品：https://www.jiaokey.com/tag/黄正昌著.html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关键词搜索：https://www.jiaokey.com/tag/好好讲话  不管世界多大，只有正在和我说话的你最重要.html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