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寻找山中的塞尚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寻找山中的塞尚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本书出售、求购地址：https://www.jiaokey.com/book/detail/14363835.html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关键词搜索：https://www.jiaokey.com/tag/寻找山中的塞尚.html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