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狼图绘  西方博物学家笔下的狼</w:t>
      </w:r>
    </w:p>
    <w:p>
      <w:r>
        <w:rPr>
          <w:rFonts w:ascii="宋体" w:hAnsi="宋体" w:eastAsia="宋体"/>
          <w:sz w:val="24"/>
        </w:rPr>
        <w:t>（法）布丰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狼图绘  西方博物学家笔下的狼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本书出售、求购地址：https://www.jiaokey.com/book/detail/14363832.html</w:t>
      </w:r>
    </w:p>
    <w:p>
      <w:r>
        <w:t>更多相关图书推荐：https://www.jiaokey.com</w:t>
      </w:r>
    </w:p>
    <w:p>
      <w:r>
        <w:t>（法）布丰 其他作品：https://www.jiaokey.com/tag/（法）布丰.html</w:t>
      </w:r>
    </w:p>
    <w:p>
      <w:r>
        <w:t>关键词搜索：https://www.jiaokey.com/tag/狼图绘  西方博物学家笔下的狼.html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