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心喜阅绘本馆  小蜘蛛斯巴达克斯  3-6岁  新版</w:t>
      </w:r>
    </w:p>
    <w:p>
      <w:r>
        <w:rPr>
          <w:rFonts w:ascii="宋体" w:hAnsi="宋体" w:eastAsia="宋体"/>
          <w:sz w:val="24"/>
        </w:rPr>
        <w:t>（瑞士）艾丁尼·德拉瑟（Etienne Delessert）著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心喜阅绘本馆  小蜘蛛斯巴达克斯  3-6岁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（瑞士）艾丁尼·德拉瑟（Etienne Delessert）著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本书出售、求购地址：https://www.jiaokey.com/book/detail/14363828.html</w:t>
      </w:r>
    </w:p>
    <w:p>
      <w:r>
        <w:t>更多相关图书推荐：https://www.jiaokey.com</w:t>
      </w:r>
    </w:p>
    <w:p>
      <w:r>
        <w:t>（瑞士）艾丁尼·德拉瑟（Etienne Delessert）著 其他作品：https://www.jiaokey.com/tag/（瑞士）艾丁尼·德拉瑟（Etienne Delessert）著.html</w:t>
      </w:r>
    </w:p>
    <w:p>
      <w:r>
        <w:t>长江少年儿童出版社,2018.01 出版图书：https://www.jiaokey.com/tag/长江少年儿童出版社,2018.01.html</w:t>
      </w:r>
    </w:p>
    <w:p>
      <w:r>
        <w:t>关键词搜索：https://www.jiaokey.com/tag/儿童文学-图画故事-瑞士-现代.html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