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生命摇篮的爱与罚  海洋之谜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生命摇篮的爱与罚  海洋之谜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本书出售、求购地址：https://www.jiaokey.com/book/detail/14363826.html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生命摇篮的爱与罚  海洋之谜.html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