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书名：少年探索发现系列  揭开它的真面目  世界之谜</w:t>
      </w:r>
    </w:p>
    <w:p>
      <w:r>
        <w:t>作者：禹南著</w:t>
      </w:r>
    </w:p>
    <w:p>
      <w:r>
        <w:t>出版社：成都:天地出版社,2018.01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少年探索发现系列  揭开它的真面目  世界之谜 评论地址：https://www.jiaokey.com/book/detail/14363823.html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