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小学数学教师MPCK调查与分析  以广东省为例</w:t>
      </w:r>
    </w:p>
    <w:p>
      <w:r>
        <w:rPr>
          <w:rFonts w:ascii="宋体" w:hAnsi="宋体" w:eastAsia="宋体"/>
          <w:sz w:val="24"/>
        </w:rPr>
        <w:t>鲍银霞著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小学数学教师MPCK调查与分析  以广东省为例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鲍银霞著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广州:广东高等教育出版社,2017.08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小学数学课-师资培养-广东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本书出售、求购地址：https://www.jiaokey.com/book/detail/14363788.html</w:t>
      </w:r>
    </w:p>
    <w:p>
      <w:r>
        <w:t>更多相关图书推荐：https://www.jiaokey.com</w:t>
      </w:r>
    </w:p>
    <w:p>
      <w:r>
        <w:t>鲍银霞著 其他作品：https://www.jiaokey.com/tag/鲍银霞著.html</w:t>
      </w:r>
    </w:p>
    <w:p>
      <w:r>
        <w:t>广州:广东高等教育出版社,2017.08 出版图书：https://www.jiaokey.com/tag/广州:广东高等教育出版社,2017.08.html</w:t>
      </w:r>
    </w:p>
    <w:p>
      <w:r>
        <w:t>关键词搜索：https://www.jiaokey.com/tag/小学数学课-师资培养-广东.html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