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书名：宝宝上幼儿园准备绘本  让孩子学会交朋友、讲卫生、懂分享、做自己  我不想长大</w:t>
      </w:r>
    </w:p>
    <w:p>
      <w:r>
        <w:t>作者：（美）史蒂芬妮·理查德著；（美）格维纳埃尔·杜蒙绘</w:t>
      </w:r>
    </w:p>
    <w:p>
      <w:r>
        <w:t>出版社：北京:中国青年出版社,2018.02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宝宝上幼儿园准备绘本  让孩子学会交朋友、讲卫生、懂分享、做自己  我不想长大 评论地址：https://www.jiaokey.com/book/detail/14363756.html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