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书名：易经蒙引  下</w:t>
      </w:r>
    </w:p>
    <w:p>
      <w:r>
        <w:t>作者：（明）蔡清著；刘建萍等点校</w:t>
      </w:r>
    </w:p>
    <w:p>
      <w:r>
        <w:t>出版社：北京:商务印书馆,2017.12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易经蒙引  下 评论地址：https://www.jiaokey.com/book/detail/14363744.html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