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这样学英语，我的孩子不抵触</w:t>
      </w:r>
    </w:p>
    <w:p>
      <w:r>
        <w:rPr>
          <w:rFonts w:ascii="宋体" w:hAnsi="宋体" w:eastAsia="宋体"/>
          <w:sz w:val="24"/>
        </w:rPr>
        <w:t>李存忠，周昱崴著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这样学英语，我的孩子不抵触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李存忠，周昱崴著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本书出售、求购地址：https://www.jiaokey.com/book/detail/14363739.html</w:t>
      </w:r>
    </w:p>
    <w:p>
      <w:r>
        <w:t>更多相关图书推荐：https://www.jiaokey.com</w:t>
      </w:r>
    </w:p>
    <w:p>
      <w:r>
        <w:t>李存忠，周昱崴著 其他作品：https://www.jiaokey.com/tag/李存忠，周昱崴著.html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关键词搜索：https://www.jiaokey.com/tag/这样学英语，我的孩子不抵触.html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