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相信自己能做到</w:t>
      </w:r>
    </w:p>
    <w:p>
      <w:r>
        <w:rPr>
          <w:rFonts w:ascii="宋体" w:hAnsi="宋体" w:eastAsia="宋体"/>
          <w:sz w:val="24"/>
        </w:rPr>
        <w:t>（法）阿历克斯·库索，（法）菲利普-亨利·杜林著；戴磊译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相信自己能做到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（法）阿历克斯·库索，（法）菲利普-亨利·杜林著；戴磊译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本书出售、求购地址：https://www.jiaokey.com/book/detail/14363722.html</w:t>
      </w:r>
    </w:p>
    <w:p>
      <w:r>
        <w:t>更多相关图书推荐：https://www.jiaokey.com</w:t>
      </w:r>
    </w:p>
    <w:p>
      <w:r>
        <w:t>（法）阿历克斯·库索，（法）菲利普-亨利·杜林著；戴磊译 其他作品：https://www.jiaokey.com/tag/（法）阿历克斯·库索，（法）菲利普-亨利·杜林著；戴磊译.html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关键词搜索：https://www.jiaokey.com/tag/相信自己能做到.html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