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如何成为下一个Facebook  从Idea到IPO，认清创业中的机会与陷阱</w:t>
      </w:r>
    </w:p>
    <w:p>
      <w:r>
        <w:rPr>
          <w:rFonts w:ascii="宋体" w:hAnsi="宋体" w:eastAsia="宋体"/>
          <w:sz w:val="24"/>
        </w:rPr>
        <w:t>（美）汤姆·陶利著；秦令华，吴振阳译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如何成为下一个Facebook  从Idea到IPO，认清创业中的机会与陷阱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（美）汤姆·陶利著；秦令华，吴振阳译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本书出售、求购地址：https://www.jiaokey.com/book/detail/14363719.html</w:t>
      </w:r>
    </w:p>
    <w:p>
      <w:r>
        <w:t>更多相关图书推荐：https://www.jiaokey.com</w:t>
      </w:r>
    </w:p>
    <w:p>
      <w:r>
        <w:t>（美）汤姆·陶利著；秦令华，吴振阳译 其他作品：https://www.jiaokey.com/tag/（美）汤姆·陶利著；秦令华，吴振阳译.html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关键词搜索：https://www.jiaokey.com/tag/如何成为下一个Facebook  从Idea到IPO，认清创业中的机会与陷阱.html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