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书名：中国少年儿童智力挑战全书  脑筋急转弯  柳暗花明  彩绘注音版</w:t>
      </w:r>
    </w:p>
    <w:p>
      <w:r>
        <w:t>作者：小鱼编写</w:t>
      </w:r>
    </w:p>
    <w:p>
      <w:r>
        <w:t>出版社：杭州:浙江少年儿童出版社,2018.01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中国少年儿童智力挑战全书  脑筋急转弯  柳暗花明  彩绘注音版 评论地址：https://www.jiaokey.com/book/detail/14363706.html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