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我变成了巨人</w:t>
      </w:r>
    </w:p>
    <w:p>
      <w:r>
        <w:t>作者：杨鹏著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装在口袋里的爸爸  我变成了巨人 评论地址：https://www.jiaokey.com/book/detail/14363699.html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