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无所畏惧  影响世界历史的50位女科学家</w:t>
      </w:r>
    </w:p>
    <w:p>
      <w:r>
        <w:rPr>
          <w:rFonts w:ascii="宋体" w:hAnsi="宋体" w:eastAsia="宋体"/>
          <w:sz w:val="24"/>
        </w:rPr>
        <w:t>（美）瑞秋·伊格诺托夫斯基著；小庄译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无所畏惧  影响世界历史的50位女科学家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（美）瑞秋·伊格诺托夫斯基著；小庄译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['无所畏惧', ' ', ' ', '影响', '世界', '历史', '的', '50', '位女', '科学家']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本书出售、求购地址：https://www.jiaokey.com/book/detail/14363692.html</w:t>
      </w:r>
    </w:p>
    <w:p>
      <w:r>
        <w:t>更多相关图书推荐：https://www.jiaokey.com</w:t>
      </w:r>
    </w:p>
    <w:p>
      <w:r>
        <w:t>（美）瑞秋·伊格诺托夫斯基著；小庄译 其他作品：https://www.jiaokey.com/tag/（美）瑞秋·伊格诺托夫斯基著；小庄译.html</w:t>
      </w:r>
    </w:p>
    <w:p>
      <w:r>
        <w:t>南宁:接力出版社,2018.01 出版图书：https://www.jiaokey.com/tag/南宁:接力出版社,2018.01.html</w:t>
      </w:r>
    </w:p>
    <w:p>
      <w:r>
        <w:t>关键词搜索：https://www.jiaokey.com/tag/['无所畏惧', ' ', ' ', '影响', '世界', '历史', '的', '50', '位女', '科学家'].html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