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书名：自然之美  20款简单易学的手工皂</w:t>
      </w:r>
    </w:p>
    <w:p>
      <w:r>
        <w:t>作者：（英）萨拉·哈珀著；吕珂昕译</w:t>
      </w:r>
    </w:p>
    <w:p>
      <w:r>
        <w:t>出版社：北京:中国画报出版社,2018.01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自然之美  20款简单易学的手工皂 评论地址：https://www.jiaokey.com/book/detail/14363682.html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