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小学语文教师成长指导与实践案例</w:t>
      </w:r>
    </w:p>
    <w:p>
      <w:r>
        <w:rPr>
          <w:rFonts w:ascii="宋体" w:hAnsi="宋体" w:eastAsia="宋体"/>
          <w:sz w:val="24"/>
        </w:rPr>
        <w:t>黄朝霞,熊社昕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0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0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小学语文教师成长指导与实践案例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黄朝霞,熊社昕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9787307167810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黄朝霞、熊社昕主编的《小学语文教师成长指导与实践案例教师成长指导丛书》这本书面向教师培训编写，通过理论结合实践提升在职教师的教学能力。首先从小学语文的教育现状进行分析，结合技术、艺术、学术三维一体的实践研习，系统而周全设计教师培训课程。其次引入实践教学的案例，达到教学与实践相结合的过程。很后设计了教学活动，为广大教师丰富教学工作提供参考。</w:t>
      </w:r>
    </w:p>
    <w:p/>
    <w:p>
      <w:r>
        <w:t>本书出售、求购地址：https://www.jiaokey.com/book/detail/14363669.html</w:t>
      </w:r>
    </w:p>
    <w:p>
      <w:r>
        <w:t>更多各科教学法、教学参考书图书推荐：https://www.jiaokey.com</w:t>
      </w:r>
    </w:p>
    <w:p>
      <w:r>
        <w:t>黄朝霞,熊社昕 其他作品：https://www.jiaokey.com/tag/黄朝霞,熊社昕.html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关键词搜索：https://www.jiaokey.com/tag/小学语文课-师资培养.html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