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书名：狗狗和猫咪用品巧制作</w:t>
      </w:r>
    </w:p>
    <w:p>
      <w:r>
        <w:t>作者：法国嘉人图书编辑部编；晏梦捷译</w:t>
      </w:r>
    </w:p>
    <w:p>
      <w:r>
        <w:t>出版社：北京:中国轻工业出版社,2018.01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狗狗和猫咪用品巧制作 评论地址：https://www.jiaokey.com/book/detail/14363648.html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