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书名：大观茶论</w:t>
      </w:r>
    </w:p>
    <w:p>
      <w:r>
        <w:t>作者：（宋）赵佶等著；日月洲注</w:t>
      </w:r>
    </w:p>
    <w:p>
      <w:r>
        <w:t>出版社：北京:九州出版社,2018.03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大观茶论 评论地址：https://www.jiaokey.com/book/detail/14363631.html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