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公司治理的真相  12个商业世界经典公司治理案例</w:t>
      </w:r>
    </w:p>
    <w:p>
      <w:r>
        <w:rPr>
          <w:rFonts w:ascii="宋体" w:hAnsi="宋体" w:eastAsia="宋体"/>
          <w:sz w:val="24"/>
        </w:rPr>
        <w:t>（美）大卫·拉克尔，（美）布莱恩·塔扬著；王舒茵译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公司治理的真相  12个商业世界经典公司治理案例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（美）大卫·拉克尔，（美）布莱恩·塔扬著；王舒茵译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本书出售、求购地址：https://www.jiaokey.com/book/detail/14363613.html</w:t>
      </w:r>
    </w:p>
    <w:p>
      <w:r>
        <w:t>更多相关图书推荐：https://www.jiaokey.com</w:t>
      </w:r>
    </w:p>
    <w:p>
      <w:r>
        <w:t>（美）大卫·拉克尔，（美）布莱恩·塔扬著；王舒茵译 其他作品：https://www.jiaokey.com/tag/（美）大卫·拉克尔，（美）布莱恩·塔扬著；王舒茵译.html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关键词搜索：https://www.jiaokey.com/tag/公司治理的真相  12个商业世界经典公司治理案例.html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