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书名：即学即用日语口语王  零基础拿起就能说</w:t>
      </w:r>
    </w:p>
    <w:p>
      <w:r>
        <w:t>作者：张丽虹，张莉编著</w:t>
      </w:r>
    </w:p>
    <w:p>
      <w:r>
        <w:t>出版社：北京:中国宇航出版社,2018.01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即学即用日语口语王  零基础拿起就能说 评论地址：https://www.jiaokey.com/book/detail/14363601.html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