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魔灵斗士侦探系列  幽灵古堡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魔灵斗士侦探系列  幽灵古堡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本书出售、求购地址：https://www.jiaokey.com/book/detail/14363586.html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关键词搜索：https://www.jiaokey.com/tag/魔灵斗士侦探系列  幽灵古堡.html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