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高端人才引进培养机制和管理创新研究  以江苏省为例</w:t>
      </w:r>
    </w:p>
    <w:p>
      <w:r>
        <w:rPr>
          <w:rFonts w:ascii="宋体" w:hAnsi="宋体" w:eastAsia="宋体"/>
          <w:sz w:val="24"/>
        </w:rPr>
        <w:t>殷凤春著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高端人才引进培养机制和管理创新研究  以江苏省为例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殷凤春著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本书出售、求购地址：https://www.jiaokey.com/book/detail/14363583.html</w:t>
      </w:r>
    </w:p>
    <w:p>
      <w:r>
        <w:t>更多相关图书推荐：https://www.jiaokey.com</w:t>
      </w:r>
    </w:p>
    <w:p>
      <w:r>
        <w:t>殷凤春著 其他作品：https://www.jiaokey.com/tag/殷凤春著.html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关键词搜索：https://www.jiaokey.com/tag/高端人才引进培养机制和管理创新研究  以江苏省为例.html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