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书名：别在风暴中坐以待毙</w:t>
      </w:r>
    </w:p>
    <w:p>
      <w:r>
        <w:t>作者：江明著</w:t>
      </w:r>
    </w:p>
    <w:p>
      <w:r>
        <w:t>出版社：北京:中国友谊出版公司,2018.03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别在风暴中坐以待毙 评论地址：https://www.jiaokey.com/book/detail/14363570.html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