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书名：白牙</w:t>
      </w:r>
    </w:p>
    <w:p>
      <w:r>
        <w:t>作者：（美）杰克·伦敦著；杨军译</w:t>
      </w:r>
    </w:p>
    <w:p>
      <w:r>
        <w:t>出版社：西安:陕西人民教育出版社,2017.12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白牙 评论地址：https://www.jiaokey.com/book/detail/14363569.html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