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小熊维尼历险记  美绘注音版</w:t>
      </w:r>
    </w:p>
    <w:p>
      <w:r>
        <w:rPr>
          <w:rFonts w:ascii="宋体" w:hAnsi="宋体" w:eastAsia="宋体"/>
          <w:sz w:val="24"/>
        </w:rPr>
        <w:t>（英）米尔恩著；徐晓妮编译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小熊维尼历险记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（英）米尔恩著；徐晓妮编译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本书出售、求购地址：https://www.jiaokey.com/book/detail/14363542.html</w:t>
      </w:r>
    </w:p>
    <w:p>
      <w:r>
        <w:t>更多相关图书推荐：https://www.jiaokey.com</w:t>
      </w:r>
    </w:p>
    <w:p>
      <w:r>
        <w:t>（英）米尔恩著；徐晓妮编译 其他作品：https://www.jiaokey.com/tag/（英）米尔恩著；徐晓妮编译.html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关键词搜索：https://www.jiaokey.com/tag/小熊维尼历险记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