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儒者的良心  孟子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儒者的良心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本书出售、求购地址：https://www.jiaokey.com/book/detail/14363540.html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关键词搜索：https://www.jiaokey.com/tag/儒者的良心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