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物联网与区域物流  中国-东盟自由贸易区与广西多区域合作物流物联网服务体系建设研究</w:t>
      </w:r>
    </w:p>
    <w:p>
      <w:r>
        <w:rPr>
          <w:rFonts w:ascii="宋体" w:hAnsi="宋体" w:eastAsia="宋体"/>
          <w:sz w:val="24"/>
        </w:rPr>
        <w:t>林兴志著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物联网与区域物流  中国-东盟自由贸易区与广西多区域合作物流物联网服务体系建设研究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林兴志著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本书出售、求购地址：https://www.jiaokey.com/book/detail/14363533.html</w:t>
      </w:r>
    </w:p>
    <w:p>
      <w:r>
        <w:t>更多相关图书推荐：https://www.jiaokey.com</w:t>
      </w:r>
    </w:p>
    <w:p>
      <w:r>
        <w:t>林兴志著 其他作品：https://www.jiaokey.com/tag/林兴志著.html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关键词搜索：https://www.jiaokey.com/tag/物联网与区域物流  中国-东盟自由贸易区与广西多区域合作物流物联网服务体系建设研究.html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