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书名：萌鸡小队大字认读故事书  虫虫会放屁</w:t>
      </w:r>
    </w:p>
    <w:p>
      <w:r>
        <w:t>作者：奥飞娱乐著</w:t>
      </w:r>
    </w:p>
    <w:p>
      <w:r>
        <w:t>出版社：南宁:接力出版社,2018.01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萌鸡小队大字认读故事书  虫虫会放屁 评论地址：https://www.jiaokey.com/book/detail/14363530.html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