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莱拉传奇  3  新生的黑暗门徒</w:t>
      </w:r>
    </w:p>
    <w:p>
      <w:r>
        <w:rPr>
          <w:rFonts w:ascii="宋体" w:hAnsi="宋体" w:eastAsia="宋体"/>
          <w:sz w:val="24"/>
        </w:rPr>
        <w:t>（英）妮基·凯莉著；万晓艳译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莱拉传奇  3  新生的黑暗门徒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（英）妮基·凯莉著；万晓艳译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本书出售、求购地址：https://www.jiaokey.com/book/detail/14363523.html</w:t>
      </w:r>
    </w:p>
    <w:p>
      <w:r>
        <w:t>更多相关图书推荐：https://www.jiaokey.com</w:t>
      </w:r>
    </w:p>
    <w:p>
      <w:r>
        <w:t>（英）妮基·凯莉著；万晓艳译 其他作品：https://www.jiaokey.com/tag/（英）妮基·凯莉著；万晓艳译.html</w:t>
      </w:r>
    </w:p>
    <w:p>
      <w:r>
        <w:t>南昌:二十一世纪出版社,2018.02 出版图书：https://www.jiaokey.com/tag/南昌:二十一世纪出版社,2018.02.html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