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书名：脑洞WC  2  戏精的诞生</w:t>
      </w:r>
    </w:p>
    <w:p>
      <w:r>
        <w:t>作者：左手韩等著</w:t>
      </w:r>
    </w:p>
    <w:p>
      <w:r>
        <w:t>出版社：武汉:长江出版社,2017.12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脑洞WC  2  戏精的诞生 评论地址：https://www.jiaokey.com/book/detail/14363516.html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