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书名：读故事知中医丛书  中医疗法治百病</w:t>
      </w:r>
    </w:p>
    <w:p>
      <w:r>
        <w:t>作者：张明，谢胜著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总页数：195</w:t>
      </w:r>
    </w:p>
    <w:p>
      <w:r>
        <w:t>更多请访问教客网: www.jiaokey.com</w:t>
      </w:r>
    </w:p>
    <w:p>
      <w:r>
        <w:t>读故事知中医丛书  中医疗法治百病 评论地址：https://www.jiaokey.com/book/detail/14363511.html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