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神秘事件簿  项链窃案</w:t>
      </w:r>
    </w:p>
    <w:p>
      <w:r>
        <w:rPr>
          <w:rFonts w:ascii="宋体" w:hAnsi="宋体" w:eastAsia="宋体"/>
          <w:sz w:val="24"/>
        </w:rPr>
        <w:t>（英）伊妮德·布莱顿著；杨筱艳译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神秘事件簿  项链窃案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儿童文学－中篇小说－英国－现代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本书出售、求购地址：https://www.jiaokey.com/book/detail/14363510.html</w:t>
      </w:r>
    </w:p>
    <w:p>
      <w:r>
        <w:t>更多相关图书推荐：https://www.jiaokey.com</w:t>
      </w:r>
    </w:p>
    <w:p>
      <w:r>
        <w:t>（英）伊妮德·布莱顿著；杨筱艳译 其他作品：https://www.jiaokey.com/tag/（英）伊妮德·布莱顿著；杨筱艳译.html</w:t>
      </w:r>
    </w:p>
    <w:p>
      <w:r>
        <w:t>长春:吉林美术出版社,2018.01 出版图书：https://www.jiaokey.com/tag/长春:吉林美术出版社,2018.01.html</w:t>
      </w:r>
    </w:p>
    <w:p>
      <w:r>
        <w:t>关键词搜索：https://www.jiaokey.com/tag/儿童文学－中篇小说－英国－现代.html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