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书名：成长三部曲  微笑</w:t>
      </w:r>
    </w:p>
    <w:p>
      <w:r>
        <w:t>作者：（美）蕾娜·塔吉迈尔编绘；（美）斯蒂芬妮·岳上色；刘巍译</w:t>
      </w:r>
    </w:p>
    <w:p>
      <w:r>
        <w:t>出版社：北京:中国少年儿童出版社,2017.12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成长三部曲  微笑 评论地址：https://www.jiaokey.com/book/detail/14363501.html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