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书名：一个故事的故事</w:t>
      </w:r>
    </w:p>
    <w:p>
      <w:r>
        <w:t>作者：陈诗哥著</w:t>
      </w:r>
    </w:p>
    <w:p>
      <w:r>
        <w:t>出版社：广州:新世纪出版社,2018.01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一个故事的故事 评论地址：https://www.jiaokey.com/book/detail/14363478.html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