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书名：大奖作家新星派  阁楼上的幽灵</w:t>
      </w:r>
    </w:p>
    <w:p>
      <w:r>
        <w:t>作者：舒辉波著</w:t>
      </w:r>
    </w:p>
    <w:p>
      <w:r>
        <w:t>出版社：</w:t>
      </w:r>
    </w:p>
    <w:p>
      <w:r>
        <w:t>出版日期：2018.02</w:t>
      </w:r>
    </w:p>
    <w:p>
      <w:r>
        <w:t>总页数：163</w:t>
      </w:r>
    </w:p>
    <w:p>
      <w:r>
        <w:t>更多请访问教客网: www.jiaokey.com</w:t>
      </w:r>
    </w:p>
    <w:p>
      <w:r>
        <w:t>大奖作家新星派  阁楼上的幽灵 评论地址：https://www.jiaokey.com/book/detail/14363477.html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