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产品经理必懂的技术那点事儿  成为全栈产品经理</w:t>
      </w:r>
    </w:p>
    <w:p>
      <w:r>
        <w:rPr>
          <w:rFonts w:ascii="宋体" w:hAnsi="宋体" w:eastAsia="宋体"/>
          <w:sz w:val="24"/>
        </w:rPr>
        <w:t>唐韧著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产品经理必懂的技术那点事儿  成为全栈产品经理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本书出售、求购地址：https://www.jiaokey.com/book/detail/14363472.html</w:t>
      </w:r>
    </w:p>
    <w:p>
      <w:r>
        <w:t>更多相关图书推荐：https://www.jiaokey.com</w:t>
      </w:r>
    </w:p>
    <w:p>
      <w:r>
        <w:t>唐韧著 其他作品：https://www.jiaokey.com/tag/唐韧著.html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关键词搜索：https://www.jiaokey.com/tag/产品经理必懂的技术那点事儿  成为全栈产品经理.html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