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袁博士民间动物故事集  老虎的故事  5-12岁</w:t>
      </w:r>
    </w:p>
    <w:p>
      <w:r>
        <w:t>作者：袁博编著；杨焘宁绘</w:t>
      </w:r>
    </w:p>
    <w:p>
      <w:r>
        <w:t>出版社：沈阳:万卷出版公司,2018.01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最小孩童书  袁博士民间动物故事集  老虎的故事  5-12岁 评论地址：https://www.jiaokey.com/book/detail/14363469.html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